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AI Driven Precision Irrigation System for Sustainable Agriculture</w:t>
      </w:r>
    </w:p>
    <w:p>
      <w:pPr>
        <w:jc w:val="center"/>
      </w:pPr>
      <w:r>
        <w:t>Jatin Patel¹, Darshan Patel², Khushal Suthar³</w:t>
      </w:r>
    </w:p>
    <w:p>
      <w:pPr>
        <w:jc w:val="center"/>
      </w:pPr>
      <w:r>
        <w:t>¹Independent Researcher, Gujarat, India</w:t>
        <w:br/>
        <w:t>²Independent Researcher, Gujarat, India</w:t>
        <w:br/>
        <w:t>³Independent Researcher, Gujarat, India</w:t>
        <w:br/>
        <w:t>Corresponding Author: Jatin Patel (email: jatin.patel@example.com)</w:t>
      </w:r>
    </w:p>
    <w:p>
      <w:pPr>
        <w:pStyle w:val="Heading1"/>
      </w:pPr>
      <w:r>
        <w:t>Abstract</w:t>
      </w:r>
    </w:p>
    <w:p>
      <w:r>
        <w:t>Efficient water management has become a critical challenge in modern agriculture due to climate variability and increasing water scarcity. Precision irrigation systems powered by Artificial Intelligence (AI) offer an effective solution for optimizing water usage and improving crop productivity. This conceptual research paper examines the role of AI driven decision systems in precision irrigation. The proposed framework integrates soil moisture sensors, weather forecasting data, and crop growth models with machine learning algorithms to determine optimal irrigation schedules. AI models can analyze environmental conditions and historical irrigation data to automatically recommend the quantity and timing of water required for crops. Such systems help farmers reduce water wastage, improve yield stability, and promote sustainable farming practices. The integration of AI with Internet of Things (IoT) technologies enables real time monitoring of agricultural fields and supports intelligent irrigation management.</w:t>
      </w:r>
    </w:p>
    <w:p>
      <w:pPr>
        <w:pStyle w:val="Heading1"/>
      </w:pPr>
      <w:r>
        <w:t>Keywords</w:t>
      </w:r>
    </w:p>
    <w:p>
      <w:r>
        <w:t>Precision Irrigation, Artificial Intelligence, Smart Farming, IoT Agriculture, Water Management</w:t>
      </w:r>
    </w:p>
    <w:p>
      <w:pPr>
        <w:pStyle w:val="Heading1"/>
      </w:pPr>
      <w:r>
        <w:t>1. Introduction</w:t>
      </w:r>
    </w:p>
    <w:p>
      <w:r>
        <w:t xml:space="preserve">Water is one of the most essential resources in agriculture. A large proportion of global freshwater </w:t>
        <w:br/>
        <w:t xml:space="preserve">resources is used for irrigation. However, inefficient irrigation practices often lead to excessive </w:t>
        <w:br/>
        <w:t>water consumption and reduced agricultural sustainability.</w:t>
      </w:r>
    </w:p>
    <w:p>
      <w:r>
        <w:t xml:space="preserve">Precision irrigation has emerged as a modern agricultural practice that aims to deliver the right </w:t>
        <w:br/>
        <w:t xml:space="preserve">amount of water to crops at the right time. Artificial Intelligence technologies provide new </w:t>
        <w:br/>
        <w:t xml:space="preserve">opportunities for improving irrigation management by analyzing environmental data and predicting </w:t>
        <w:br/>
        <w:t>crop water requirements.</w:t>
      </w:r>
    </w:p>
    <w:p>
      <w:r>
        <w:t xml:space="preserve">AI driven irrigation systems can help farmers make data driven decisions regarding irrigation </w:t>
        <w:br/>
        <w:t xml:space="preserve">scheduling. By integrating weather forecasts, soil moisture data, and crop growth information, </w:t>
        <w:br/>
        <w:t>machine learning models can recommend optimal irrigation strategies.</w:t>
      </w:r>
    </w:p>
    <w:p>
      <w:r>
        <w:t xml:space="preserve">This paper presents a conceptual study of AI based precision irrigation systems and highlights </w:t>
        <w:br/>
        <w:t>their potential to improve water efficiency and crop productivity.</w:t>
      </w:r>
    </w:p>
    <w:p>
      <w:pPr>
        <w:pStyle w:val="Heading1"/>
      </w:pPr>
      <w:r>
        <w:t>2. Literature Review</w:t>
      </w:r>
    </w:p>
    <w:p>
      <w:r>
        <w:t xml:space="preserve">Recent advancements in digital agriculture have led to the development of smart irrigation systems </w:t>
        <w:br/>
        <w:t xml:space="preserve">that use sensors and automation technologies. Researchers have explored various machine learning </w:t>
        <w:br/>
        <w:t>techniques for predicting soil moisture levels and crop water requirements.</w:t>
      </w:r>
    </w:p>
    <w:p>
      <w:r>
        <w:t xml:space="preserve">Studies have shown that integrating IoT sensors with machine learning models can significantly </w:t>
        <w:br/>
        <w:t xml:space="preserve">improve irrigation efficiency. Soil moisture sensors collect real time data, which is then analyzed </w:t>
        <w:br/>
        <w:t>by predictive algorithms to determine irrigation needs.</w:t>
      </w:r>
    </w:p>
    <w:p>
      <w:r>
        <w:t xml:space="preserve">Satellite imagery and remote sensing technologies have also been used to monitor crop health and </w:t>
        <w:br/>
        <w:t xml:space="preserve">soil moisture conditions. These technologies provide valuable data that can enhance AI driven </w:t>
        <w:br/>
        <w:t>irrigation systems.</w:t>
      </w:r>
    </w:p>
    <w:p>
      <w:r>
        <w:t xml:space="preserve">Although these approaches demonstrate promising results, further research is required to develop </w:t>
        <w:br/>
        <w:t>scalable and cost effective solutions that can be adopted by farmers in different regions.</w:t>
      </w:r>
    </w:p>
    <w:p>
      <w:pPr>
        <w:pStyle w:val="Heading1"/>
      </w:pPr>
      <w:r>
        <w:t>3. Methodology</w:t>
      </w:r>
    </w:p>
    <w:p>
      <w:r>
        <w:t>The proposed AI driven irrigation system follows several key steps.</w:t>
      </w:r>
    </w:p>
    <w:p>
      <w:r>
        <w:t>Data Collection:</w:t>
        <w:br/>
        <w:t xml:space="preserve">Environmental data such as soil moisture levels, temperature, humidity, rainfall, and crop type </w:t>
        <w:br/>
        <w:t>are collected using IoT sensors and weather monitoring systems.</w:t>
      </w:r>
    </w:p>
    <w:p>
      <w:r>
        <w:t>Data Processing:</w:t>
        <w:br/>
        <w:t xml:space="preserve">Collected data is stored in a centralized database where preprocessing techniques are applied to </w:t>
        <w:br/>
        <w:t>remove noise and normalize values.</w:t>
      </w:r>
    </w:p>
    <w:p>
      <w:r>
        <w:t>Model Development:</w:t>
        <w:br/>
        <w:t xml:space="preserve">Machine learning models such as Random Forest and Regression algorithms are trained using </w:t>
        <w:br/>
        <w:t>historical irrigation data to predict crop water requirements.</w:t>
      </w:r>
    </w:p>
    <w:p>
      <w:r>
        <w:t>Decision Support:</w:t>
        <w:br/>
        <w:t xml:space="preserve">The trained AI model generates irrigation recommendations that are communicated to farmers </w:t>
        <w:br/>
        <w:t>through a digital dashboard or mobile application.</w:t>
      </w:r>
    </w:p>
    <w:p>
      <w:pPr>
        <w:pStyle w:val="Heading1"/>
      </w:pPr>
      <w:r>
        <w:t>4. AI and IoT Integration</w:t>
      </w:r>
    </w:p>
    <w:p>
      <w:r>
        <w:t xml:space="preserve">The integration of Artificial Intelligence with Internet of Things technologies enables the </w:t>
        <w:br/>
        <w:t>development of smart irrigation systems.</w:t>
      </w:r>
    </w:p>
    <w:p>
      <w:r>
        <w:t xml:space="preserve">IoT sensors installed in agricultural fields continuously monitor soil moisture levels, </w:t>
        <w:br/>
        <w:t xml:space="preserve">temperature, and humidity. The collected data is transmitted to cloud platforms where AI </w:t>
        <w:br/>
        <w:t>algorithms analyze environmental conditions.</w:t>
      </w:r>
    </w:p>
    <w:p>
      <w:r>
        <w:t xml:space="preserve">Automated irrigation systems can then adjust water supply based on AI generated recommendations. </w:t>
        <w:br/>
        <w:t>Such systems reduce manual intervention and ensure efficient water distribution across fields.</w:t>
      </w:r>
    </w:p>
    <w:p>
      <w:pPr>
        <w:pStyle w:val="Heading1"/>
      </w:pPr>
      <w:r>
        <w:t>5. Proposed System Architecture</w:t>
      </w:r>
    </w:p>
    <w:p>
      <w:r>
        <w:t>The proposed architecture includes three major components.</w:t>
      </w:r>
    </w:p>
    <w:p>
      <w:r>
        <w:t>Data Acquisition Layer:</w:t>
        <w:br/>
        <w:t xml:space="preserve">This layer consists of IoT sensors and weather monitoring devices that collect real time </w:t>
        <w:br/>
        <w:t>environmental data.</w:t>
      </w:r>
    </w:p>
    <w:p>
      <w:r>
        <w:t>Data Processing Layer:</w:t>
        <w:br/>
        <w:t xml:space="preserve">The collected data is transmitted to cloud based platforms where machine learning models </w:t>
        <w:br/>
        <w:t>analyze patterns and generate predictions.</w:t>
      </w:r>
    </w:p>
    <w:p>
      <w:r>
        <w:t>Application Layer:</w:t>
        <w:br/>
        <w:t xml:space="preserve">Farmers interact with the system through mobile applications or web dashboards that provide </w:t>
        <w:br/>
        <w:t>irrigation recommendations and crop monitoring insights.</w:t>
      </w:r>
    </w:p>
    <w:p>
      <w:pPr>
        <w:pStyle w:val="Heading1"/>
      </w:pPr>
      <w:r>
        <w:t>6. Discussion</w:t>
      </w:r>
    </w:p>
    <w:p>
      <w:r>
        <w:t xml:space="preserve">AI driven precision irrigation systems offer numerous benefits including improved water </w:t>
        <w:br/>
        <w:t>efficiency, reduced energy consumption, and enhanced crop productivity.</w:t>
      </w:r>
    </w:p>
    <w:p>
      <w:r>
        <w:t xml:space="preserve">However, several challenges must be addressed for widespread adoption. These include the </w:t>
        <w:br/>
        <w:t xml:space="preserve">cost of sensor deployment, availability of reliable internet connectivity in rural areas, </w:t>
        <w:br/>
        <w:t>and the need for user friendly interfaces for farmers.</w:t>
      </w:r>
    </w:p>
    <w:p>
      <w:r>
        <w:t xml:space="preserve">Collaborative efforts between agricultural researchers, technology companies, and </w:t>
        <w:br/>
        <w:t>government agencies are essential for promoting the adoption of smart irrigation technologies.</w:t>
      </w:r>
    </w:p>
    <w:p>
      <w:pPr>
        <w:pStyle w:val="Heading1"/>
      </w:pPr>
      <w:r>
        <w:t>7. Conclusion</w:t>
      </w:r>
    </w:p>
    <w:p>
      <w:r>
        <w:t xml:space="preserve">Artificial Intelligence has the potential to transform irrigation management by enabling </w:t>
        <w:br/>
        <w:t xml:space="preserve">data driven and automated decision making. AI driven precision irrigation systems can </w:t>
        <w:br/>
        <w:t>optimize water usage, improve crop yields, and support sustainable agriculture.</w:t>
      </w:r>
    </w:p>
    <w:p>
      <w:r>
        <w:t xml:space="preserve">Future research should focus on integrating AI models with satellite imagery, advanced </w:t>
        <w:br/>
        <w:t xml:space="preserve">climate prediction systems, and large scale agricultural data platforms to further </w:t>
        <w:br/>
        <w:t>enhance irrigation efficiency.</w:t>
      </w:r>
    </w:p>
    <w:p>
      <w:pPr>
        <w:pStyle w:val="Heading1"/>
      </w:pPr>
      <w:r>
        <w:t>References</w:t>
      </w:r>
    </w:p>
    <w:p>
      <w:r>
        <w:t>1. FAO. (2021). Digital technologies in agriculture and irrigation management.</w:t>
        <w:br/>
        <w:t>2. Liakos, K., et al. (2018). Machine learning in agriculture applications.</w:t>
        <w:br/>
        <w:t>3. Wolfert, S., et al. (2017). Big data in smart farming.</w:t>
        <w:br/>
        <w:t>4. Zhang, Y., et al. (2020). IoT based smart irrigation systems.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