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Deep Learning Based Plant Disease Detection for Smart Agriculture</w:t>
      </w:r>
    </w:p>
    <w:p>
      <w:pPr>
        <w:jc w:val="center"/>
      </w:pPr>
      <w:r>
        <w:t>Bhaumik Patel¹, Khushal Suthar², Darshan Patel³</w:t>
      </w:r>
    </w:p>
    <w:p>
      <w:pPr>
        <w:jc w:val="center"/>
      </w:pPr>
      <w:r>
        <w:t>¹Independent Researcher, Gujarat, India</w:t>
        <w:br/>
        <w:t>²Independent Researcher, Gujarat, India</w:t>
        <w:br/>
        <w:t>³Independent Researcher, Gujarat, India</w:t>
        <w:br/>
        <w:t>Corresponding Author: Bhaumik Patel (email: bhaumik.patel@example.com)</w:t>
      </w:r>
    </w:p>
    <w:p>
      <w:pPr>
        <w:pStyle w:val="Heading1"/>
      </w:pPr>
      <w:r>
        <w:t>Abstract</w:t>
      </w:r>
    </w:p>
    <w:p>
      <w:r>
        <w:t>Plant diseases significantly reduce agricultural productivity and cause substantial economic losses for farmers worldwide. Early and accurate detection of plant diseases is essential for improving crop management and ensuring food security. Recent advancements in artificial intelligence, particularly deep learning and computer vision, have enabled automated systems capable of identifying plant diseases from leaf images. This paper presents a conceptual study on the application of deep learning models for plant disease detection in smart agriculture systems. Convolutional Neural Networks (CNNs) are examined for their ability to learn complex visual patterns associated with different crop diseases. The proposed framework integrates image acquisition, preprocessing, feature extraction, and classification to build an automated disease detection pipeline. Such AI-powered systems can assist farmers in identifying diseases at an early stage, enabling timely intervention and reducing excessive pesticide usage. The integration of deep learning models with mobile devices, drones, and agricultural monitoring platforms can significantly enhance precision agriculture and sustainable farming practices.</w:t>
      </w:r>
    </w:p>
    <w:p>
      <w:pPr>
        <w:pStyle w:val="Heading1"/>
      </w:pPr>
      <w:r>
        <w:t>Keywords</w:t>
      </w:r>
    </w:p>
    <w:p>
      <w:r>
        <w:t>Deep Learning, Plant Disease Detection, Computer Vision, Smart Agriculture, Artificial Intelligence</w:t>
      </w:r>
    </w:p>
    <w:p>
      <w:pPr>
        <w:pStyle w:val="Heading1"/>
      </w:pPr>
      <w:r>
        <w:t>1. Introduction</w:t>
      </w:r>
    </w:p>
    <w:p>
      <w:r>
        <w:t xml:space="preserve">Agriculture plays a crucial role in sustaining the global population. However, crop diseases remain one of </w:t>
        <w:br/>
        <w:t xml:space="preserve">the major challenges faced by farmers. Diseases can spread rapidly across fields, reducing crop quality and </w:t>
        <w:br/>
        <w:t xml:space="preserve">yield. Traditional disease detection methods rely on manual inspection by agricultural experts, which can be </w:t>
        <w:br/>
        <w:t>time-consuming and may not always be accurate.</w:t>
      </w:r>
    </w:p>
    <w:p>
      <w:r>
        <w:t xml:space="preserve">Artificial intelligence offers innovative solutions for addressing these challenges. In particular, computer </w:t>
        <w:br/>
        <w:t xml:space="preserve">vision and deep learning technologies have demonstrated strong potential in identifying plant diseases from </w:t>
        <w:br/>
        <w:t xml:space="preserve">images. By analyzing leaf patterns, color variations, and texture changes, AI systems can detect diseases </w:t>
        <w:br/>
        <w:t>with high accuracy.</w:t>
      </w:r>
    </w:p>
    <w:p>
      <w:r>
        <w:t xml:space="preserve">Deep learning models such as Convolutional Neural Networks (CNNs) are capable of automatically extracting </w:t>
        <w:br/>
        <w:t xml:space="preserve">features from images, eliminating the need for manual feature engineering. These models have been widely </w:t>
        <w:br/>
        <w:t>used in image classification tasks and are increasingly being applied in agricultural applications.</w:t>
      </w:r>
    </w:p>
    <w:p>
      <w:r>
        <w:t xml:space="preserve">This paper explores the potential of deep learning techniques for plant disease detection and discusses </w:t>
        <w:br/>
        <w:t>their role in building smart agriculture systems.</w:t>
      </w:r>
    </w:p>
    <w:p>
      <w:pPr>
        <w:pStyle w:val="Heading1"/>
      </w:pPr>
      <w:r>
        <w:t>2. Literature Review</w:t>
      </w:r>
    </w:p>
    <w:p>
      <w:r>
        <w:t xml:space="preserve">Several researchers have investigated the use of artificial intelligence for plant disease identification. </w:t>
        <w:br/>
        <w:t xml:space="preserve">Early studies used traditional image processing techniques combined with machine learning algorithms such </w:t>
        <w:br/>
        <w:t>as Support Vector Machines and k-Nearest Neighbors.</w:t>
      </w:r>
    </w:p>
    <w:p>
      <w:r>
        <w:t xml:space="preserve">Recent studies have demonstrated the effectiveness of deep learning models in agricultural image analysis. </w:t>
        <w:br/>
        <w:t xml:space="preserve">Convolutional Neural Networks can automatically learn hierarchical features from images, enabling accurate </w:t>
        <w:br/>
        <w:t>classification of plant diseases.</w:t>
      </w:r>
    </w:p>
    <w:p>
      <w:r>
        <w:t xml:space="preserve">Researchers have also explored the use of large-scale plant image datasets for training deep learning models. </w:t>
        <w:br/>
        <w:t>Public datasets containing thousands of labeled leaf images have significantly improved model performance.</w:t>
      </w:r>
    </w:p>
    <w:p>
      <w:r>
        <w:t xml:space="preserve">Despite these advancements, challenges remain in terms of model generalization, dataset diversity, and </w:t>
        <w:br/>
        <w:t>deployment of AI systems in real farming environments.</w:t>
      </w:r>
    </w:p>
    <w:p>
      <w:pPr>
        <w:pStyle w:val="Heading1"/>
      </w:pPr>
      <w:r>
        <w:t>3. Methodology</w:t>
      </w:r>
    </w:p>
    <w:p>
      <w:r>
        <w:t xml:space="preserve">The proposed deep learning-based disease detection system consists of several stages including data </w:t>
        <w:br/>
        <w:t>collection, image preprocessing, model training, and prediction.</w:t>
      </w:r>
    </w:p>
    <w:p>
      <w:r>
        <w:t>Image Data Collection:</w:t>
        <w:br/>
        <w:t xml:space="preserve">Leaf images can be collected using smartphones, agricultural drones, or field cameras. Images should include </w:t>
        <w:br/>
        <w:t>both healthy and diseased plants across different crop types.</w:t>
      </w:r>
    </w:p>
    <w:p>
      <w:r>
        <w:t>Image Preprocessing:</w:t>
        <w:br/>
        <w:t xml:space="preserve">Image preprocessing techniques such as resizing, normalization, and noise removal are applied to prepare </w:t>
        <w:br/>
        <w:t>the dataset for model training.</w:t>
      </w:r>
    </w:p>
    <w:p>
      <w:r>
        <w:t>Model Training:</w:t>
        <w:br/>
        <w:t xml:space="preserve">A Convolutional Neural Network architecture is trained using labeled image datasets. The model learns to </w:t>
        <w:br/>
        <w:t>identify disease patterns based on visual features present in leaf images.</w:t>
      </w:r>
    </w:p>
    <w:p>
      <w:r>
        <w:t>Model Evaluation:</w:t>
        <w:br/>
        <w:t xml:space="preserve">The performance of the model can be evaluated using metrics such as accuracy, precision, recall, and </w:t>
        <w:br/>
        <w:t>confusion matrices.</w:t>
      </w:r>
    </w:p>
    <w:p>
      <w:pPr>
        <w:pStyle w:val="Heading1"/>
      </w:pPr>
      <w:r>
        <w:t>4. Deep Learning Architecture</w:t>
      </w:r>
    </w:p>
    <w:p>
      <w:r>
        <w:t>Convolutional Neural Networks consist of multiple layers designed to process image data efficiently.</w:t>
      </w:r>
    </w:p>
    <w:p>
      <w:r>
        <w:t>Convolutional Layers:</w:t>
        <w:br/>
        <w:t>These layers extract important features from images such as edges, textures, and shapes.</w:t>
      </w:r>
    </w:p>
    <w:p>
      <w:r>
        <w:t>Pooling Layers:</w:t>
        <w:br/>
        <w:t>Pooling layers reduce the dimensionality of feature maps while retaining important information.</w:t>
      </w:r>
    </w:p>
    <w:p>
      <w:r>
        <w:t>Fully Connected Layers:</w:t>
        <w:br/>
        <w:t>These layers perform classification by mapping extracted features to specific disease categories.</w:t>
      </w:r>
    </w:p>
    <w:p>
      <w:r>
        <w:t>The combination of these layers enables CNN models to accurately classify plant diseases from leaf images.</w:t>
      </w:r>
    </w:p>
    <w:p>
      <w:pPr>
        <w:pStyle w:val="Heading1"/>
      </w:pPr>
      <w:r>
        <w:t>5. Proposed Smart Agriculture Framework</w:t>
      </w:r>
    </w:p>
    <w:p>
      <w:r>
        <w:t>The proposed framework integrates AI-based disease detection with digital agriculture technologies.</w:t>
      </w:r>
    </w:p>
    <w:p>
      <w:r>
        <w:t>Step 1: Image acquisition using mobile devices or drones.</w:t>
        <w:br/>
        <w:t>Step 2: Uploading captured images to a cloud-based AI system.</w:t>
        <w:br/>
        <w:t>Step 3: Deep learning model processes the image and identifies the disease.</w:t>
        <w:br/>
        <w:t>Step 4: Farmers receive diagnostic results and recommended treatment actions through a mobile application.</w:t>
      </w:r>
    </w:p>
    <w:p>
      <w:r>
        <w:t xml:space="preserve">Such systems can help farmers quickly identify crop diseases and take preventive measures before the disease </w:t>
        <w:br/>
        <w:t>spreads across the field.</w:t>
      </w:r>
    </w:p>
    <w:p>
      <w:pPr>
        <w:pStyle w:val="Heading1"/>
      </w:pPr>
      <w:r>
        <w:t>6. Discussion</w:t>
      </w:r>
    </w:p>
    <w:p>
      <w:r>
        <w:t xml:space="preserve">AI-driven plant disease detection systems can significantly improve agricultural productivity by enabling </w:t>
        <w:br/>
        <w:t xml:space="preserve">early disease diagnosis. Automated disease detection reduces the dependence on expert knowledge and allows </w:t>
        <w:br/>
        <w:t>farmers to access real-time crop health information.</w:t>
      </w:r>
    </w:p>
    <w:p>
      <w:r>
        <w:t xml:space="preserve">However, the adoption of AI technologies in agriculture requires reliable internet connectivity, affordable </w:t>
        <w:br/>
        <w:t xml:space="preserve">digital devices, and user-friendly interfaces. Training farmers to use these technologies is also essential </w:t>
        <w:br/>
        <w:t>for successful implementation.</w:t>
      </w:r>
    </w:p>
    <w:p>
      <w:r>
        <w:t xml:space="preserve">Future agricultural systems are likely to integrate AI with IoT sensors, satellite imagery, and climate </w:t>
        <w:br/>
        <w:t>data to create comprehensive crop monitoring solutions.</w:t>
      </w:r>
    </w:p>
    <w:p>
      <w:pPr>
        <w:pStyle w:val="Heading1"/>
      </w:pPr>
      <w:r>
        <w:t>7. Conclusion</w:t>
      </w:r>
    </w:p>
    <w:p>
      <w:r>
        <w:t xml:space="preserve">Deep learning has emerged as a powerful tool for plant disease detection in modern agriculture. By leveraging </w:t>
        <w:br/>
        <w:t xml:space="preserve">image-based analysis and AI-driven classification models, farmers can detect diseases earlier and reduce </w:t>
        <w:br/>
        <w:t>crop losses.</w:t>
      </w:r>
    </w:p>
    <w:p>
      <w:r>
        <w:t xml:space="preserve">The conceptual framework presented in this study highlights the potential of integrating deep learning with </w:t>
        <w:br/>
        <w:t xml:space="preserve">smart agriculture technologies. Continued research and collaboration between agricultural scientists and </w:t>
        <w:br/>
        <w:t>AI researchers will further enhance the capabilities of intelligent farming systems.</w:t>
      </w:r>
    </w:p>
    <w:p>
      <w:pPr>
        <w:pStyle w:val="Heading1"/>
      </w:pPr>
      <w:r>
        <w:t>References</w:t>
      </w:r>
    </w:p>
    <w:p>
      <w:r>
        <w:t>1. Mohanty, S., Hughes, D., &amp; Salathé, M. (2016). Using deep learning for image-based plant disease detection.</w:t>
        <w:br/>
        <w:t>2. Kamilaris, A., &amp; Prenafeta-Boldú, F. (2018). Deep learning in agriculture: A survey.</w:t>
        <w:br/>
        <w:t>3. FAO. (2021). Artificial Intelligence Applications in Agriculture.</w:t>
        <w:br/>
        <w:t>4. Zhang, S., et al. (2020). Plant disease recognition using deep learning.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